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769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Ашимова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Пикдемера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Мукашевича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Ашимов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1 по пр. Мира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Ашимов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Ашимова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Ашимова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Пикдемера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Мукашевича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769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